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页岩气源储耦合机理及其应用</w:t>
      </w:r>
    </w:p>
    <w:p>
      <w:r>
        <w:rPr>
          <w:rFonts w:ascii="宋体" w:hAnsi="宋体" w:eastAsia="宋体"/>
          <w:sz w:val="24"/>
        </w:rPr>
        <w:t>胡宗全，杜伟，刘忠宝等著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页岩气源储耦合机理及其应用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胡宗全，杜伟，刘忠宝等著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本书出售、求购地址：https://www.jiaokey.com/book/detail/14611657.html</w:t>
      </w:r>
    </w:p>
    <w:p>
      <w:r>
        <w:t>更多相关图书推荐：https://www.jiaokey.com</w:t>
      </w:r>
    </w:p>
    <w:p>
      <w:r>
        <w:t>胡宗全，杜伟，刘忠宝等著 其他作品：https://www.jiaokey.com/tag/胡宗全，杜伟，刘忠宝等著.html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关键词搜索：https://www.jiaokey.com/tag/页岩气源储耦合机理及其应用.html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