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村镇废弃场地植物修复与生态景观化研究</w:t>
      </w:r>
    </w:p>
    <w:p>
      <w:r>
        <w:rPr>
          <w:rFonts w:ascii="宋体" w:hAnsi="宋体" w:eastAsia="宋体"/>
          <w:sz w:val="24"/>
        </w:rPr>
        <w:t>陈家军，赵岩，马俊伟著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村镇废弃场地植物修复与生态景观化研究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陈家军，赵岩，马俊伟著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本书出售、求购地址：https://www.jiaokey.com/book/detail/14611649.html</w:t>
      </w:r>
    </w:p>
    <w:p>
      <w:r>
        <w:t>更多相关图书推荐：https://www.jiaokey.com</w:t>
      </w:r>
    </w:p>
    <w:p>
      <w:r>
        <w:t>陈家军，赵岩，马俊伟著 其他作品：https://www.jiaokey.com/tag/陈家军，赵岩，马俊伟著.html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关键词搜索：https://www.jiaokey.com/tag/村镇废弃场地植物修复与生态景观化研究.html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