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香溪河流域岩溶水循环规律</w:t>
      </w:r>
    </w:p>
    <w:p>
      <w:r>
        <w:rPr>
          <w:rFonts w:ascii="宋体" w:hAnsi="宋体" w:eastAsia="宋体"/>
          <w:sz w:val="24"/>
        </w:rPr>
        <w:t>罗明明，周宏，陈植华著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香溪河流域岩溶水循环规律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罗明明，周宏，陈植华著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本书出售、求购地址：https://www.jiaokey.com/book/detail/14611636.html</w:t>
      </w:r>
    </w:p>
    <w:p>
      <w:r>
        <w:t>更多相关图书推荐：https://www.jiaokey.com</w:t>
      </w:r>
    </w:p>
    <w:p>
      <w:r>
        <w:t>罗明明，周宏，陈植华著 其他作品：https://www.jiaokey.com/tag/罗明明，周宏，陈植华著.html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关键词搜索：https://www.jiaokey.com/tag/香溪河流域岩溶水循环规律.html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