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书名：超级简单  意大利面酱</w:t>
      </w:r>
    </w:p>
    <w:p>
      <w:r>
        <w:t>作者:（法）阿娜伊斯·沙博著；（法）里夏尔·布坦摄影；李悦译</w:t>
      </w:r>
    </w:p>
    <w:p>
      <w:r>
        <w:t>出版社:北京:北京美术摄影出版社,2018.12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超级简单  意大利面酱评论地址：https://www.jiaokey.com/book/detail/14611634.html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