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与身体为友</w:t>
      </w:r>
    </w:p>
    <w:p>
      <w:r>
        <w:t>作者：（美）凯利·麦格尼格尔著；王岑卉译</w:t>
      </w:r>
    </w:p>
    <w:p>
      <w:r>
        <w:t>出版社：北京联合出版公司,2019.05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自控力  与身体为友 评论地址：https://www.jiaokey.com/book/detail/14611628.html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