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太极拳与中医学价值研究</w:t>
      </w:r>
    </w:p>
    <w:p>
      <w:r>
        <w:rPr>
          <w:rFonts w:ascii="宋体" w:hAnsi="宋体" w:eastAsia="宋体"/>
          <w:sz w:val="24"/>
        </w:rPr>
        <w:t>胡建平，胡精超，赵新平著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太极拳与中医学价值研究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胡建平，胡精超，赵新平著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本书出售、求购地址：https://www.jiaokey.com/book/detail/14611626.html</w:t>
      </w:r>
    </w:p>
    <w:p>
      <w:r>
        <w:t>更多相关图书推荐：https://www.jiaokey.com</w:t>
      </w:r>
    </w:p>
    <w:p>
      <w:r>
        <w:t>胡建平，胡精超，赵新平著 其他作品：https://www.jiaokey.com/tag/胡建平，胡精超，赵新平著.html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关键词搜索：https://www.jiaokey.com/tag/太极拳与中医学价值研究.html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