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书名：人生道路诸阶段  上</w:t>
      </w:r>
    </w:p>
    <w:p>
      <w:r>
        <w:t>作者：（丹麦）克尔凯郭尔著</w:t>
      </w:r>
    </w:p>
    <w:p>
      <w:r>
        <w:t>出版社：北京:商务印书馆,2018.11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人生道路诸阶段  上 评论地址：https://www.jiaokey.com/book/detail/14611618.html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