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书名：智慧书  假如我现在25岁，最想做的N件事</w:t>
      </w:r>
    </w:p>
    <w:p>
      <w:r>
        <w:t>作者：（西巴）尔塔萨尔·格拉西安著；大星文化出品；张广森译</w:t>
      </w:r>
    </w:p>
    <w:p>
      <w:r>
        <w:t>出版社：北京：中信出版社</w:t>
      </w:r>
    </w:p>
    <w:p>
      <w:r>
        <w:t>出版日期：2018.08</w:t>
      </w:r>
    </w:p>
    <w:p>
      <w:r>
        <w:t>总页数：311</w:t>
      </w:r>
    </w:p>
    <w:p>
      <w:r>
        <w:t>更多请访问教客网: www.jiaokey.com</w:t>
      </w:r>
    </w:p>
    <w:p>
      <w:r>
        <w:t>智慧书  假如我现在25岁，最想做的N件事 评论地址：https://www.jiaokey.com/book/detail/14611616.html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