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200个俄罗斯趣味点集问题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200个俄罗斯趣味点集问题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本书出售、求购地址：https://www.jiaokey.com/book/detail/14611607.html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关键词搜索：https://www.jiaokey.com/tag/200个俄罗斯趣味点集问题.html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