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书名：酒店英语实训教程</w:t>
      </w:r>
    </w:p>
    <w:p>
      <w:r>
        <w:t>作者：欧阳莉，范洪军，明星主编；许宁宁，杨坤燕，熊力游副主编；刘春杨，赵霞，唐琪，曹丛丛参编</w:t>
      </w:r>
    </w:p>
    <w:p>
      <w:r>
        <w:t>出版社：长沙：湖南大学出版社</w:t>
      </w:r>
    </w:p>
    <w:p>
      <w:r>
        <w:t>出版日期：2018.02</w:t>
      </w:r>
    </w:p>
    <w:p>
      <w:r>
        <w:t>总页数：220</w:t>
      </w:r>
    </w:p>
    <w:p>
      <w:r>
        <w:t>更多请访问教客网: www.jiaokey.com</w:t>
      </w:r>
    </w:p>
    <w:p>
      <w:r>
        <w:t>酒店英语实训教程 评论地址：https://www.jiaokey.com/book/detail/14611598.html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