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刑事法评论  41  刑事法治新视野＝CRIMINAL LAW REVIEW NEW VISION OF CRIMINAL LAW</w:t>
      </w:r>
    </w:p>
    <w:p>
      <w:r>
        <w:rPr>
          <w:rFonts w:ascii="宋体" w:hAnsi="宋体" w:eastAsia="宋体"/>
          <w:sz w:val="24"/>
        </w:rPr>
        <w:t>江溯主编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刑事法评论  41  刑事法治新视野＝CRIMINAL LAW REVIEW NEW VISION OF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本书出售、求购地址：https://www.jiaokey.com/book/detail/14611571.html</w:t>
      </w:r>
    </w:p>
    <w:p>
      <w:r>
        <w:t>更多相关图书推荐：https://www.jiaokey.com</w:t>
      </w:r>
    </w:p>
    <w:p>
      <w:r>
        <w:t>江溯主编 其他作品：https://www.jiaokey.com/tag/江溯主编.html</w:t>
      </w:r>
    </w:p>
    <w:p>
      <w:r>
        <w:t>关键词搜索：https://www.jiaokey.com/tag/刑事法评论  41  刑事法治新视野＝CRIMINAL LAW REVIEW NEW VISION OF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