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书名：国有企业反腐警示录  第2版</w:t>
      </w:r>
    </w:p>
    <w:p>
      <w:r>
        <w:t>作者：本书编写组编写</w:t>
      </w:r>
    </w:p>
    <w:p>
      <w:r>
        <w:t>出版社：北京:中国方正出版社,2018.09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国有企业反腐警示录  第2版 评论地址：https://www.jiaokey.com/book/detail/14611566.html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