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书名：跨文化交际与礼仪</w:t>
      </w:r>
    </w:p>
    <w:p>
      <w:r>
        <w:t>作者：朱建新，刘玉君主编；孙建光，陈晓靖，余洪红，李景光副主编；顾荣荣，李梓，杨苏，李辉编委</w:t>
      </w:r>
    </w:p>
    <w:p>
      <w:r>
        <w:t>出版社：南京:东南大学出版社,2019.02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跨文化交际与礼仪 评论地址：https://www.jiaokey.com/book/detail/14611556.html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