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面向智能制造的人才培养策略</w:t>
      </w:r>
    </w:p>
    <w:p>
      <w:r>
        <w:rPr>
          <w:rFonts w:ascii="宋体" w:hAnsi="宋体" w:eastAsia="宋体"/>
          <w:sz w:val="24"/>
        </w:rPr>
        <w:t>李耀平，郭涛，段宝岩编著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面向智能制造的人才培养策略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李耀平，郭涛，段宝岩编著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本书出售、求购地址：https://www.jiaokey.com/book/detail/14611542.html</w:t>
      </w:r>
    </w:p>
    <w:p>
      <w:r>
        <w:t>更多相关图书推荐：https://www.jiaokey.com</w:t>
      </w:r>
    </w:p>
    <w:p>
      <w:r>
        <w:t>李耀平，郭涛，段宝岩编著 其他作品：https://www.jiaokey.com/tag/李耀平，郭涛，段宝岩编著.html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关键词搜索：https://www.jiaokey.com/tag/面向智能制造的人才培养策略.html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