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书名：新时代大学互动英语  2</w:t>
      </w:r>
    </w:p>
    <w:p>
      <w:r>
        <w:t>作者：段成，朱艳主编；甘咏，朱艳，任怡霖，庄严，李娟，何梦苏，陈凡，潘延芳编</w:t>
      </w:r>
    </w:p>
    <w:p>
      <w:r>
        <w:t>出版社：重庆：重庆大学出版社</w:t>
      </w:r>
    </w:p>
    <w:p>
      <w:r>
        <w:t>出版日期：2019.02</w:t>
      </w:r>
    </w:p>
    <w:p>
      <w:r>
        <w:t>总页数：209</w:t>
      </w:r>
    </w:p>
    <w:p>
      <w:r>
        <w:t>更多请访问教客网: www.jiaokey.com</w:t>
      </w:r>
    </w:p>
    <w:p>
      <w:r>
        <w:t>新时代大学互动英语  2 评论地址：https://www.jiaokey.com/book/detail/14611529.html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