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O2O模式下网购供应链的结构、决策与激励机制研究</w:t>
      </w:r>
    </w:p>
    <w:p>
      <w:r>
        <w:rPr>
          <w:rFonts w:ascii="宋体" w:hAnsi="宋体" w:eastAsia="宋体"/>
          <w:sz w:val="24"/>
        </w:rPr>
        <w:t>吴义生，杨静，卢荣花等著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O2O模式下网购供应链的结构、决策与激励机制研究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吴义生，杨静，卢荣花等著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本书出售、求购地址：https://www.jiaokey.com/book/detail/14611528.html</w:t>
      </w:r>
    </w:p>
    <w:p>
      <w:r>
        <w:t>更多相关图书推荐：https://www.jiaokey.com</w:t>
      </w:r>
    </w:p>
    <w:p>
      <w:r>
        <w:t>吴义生，杨静，卢荣花等著 其他作品：https://www.jiaokey.com/tag/吴义生，杨静，卢荣花等著.html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关键词搜索：https://www.jiaokey.com/tag/O2O模式下网购供应链的结构、决策与激励机制研究.html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