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液压气动系统PLC控制入门与提高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液压气动系统PLC控制入门与提高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本书出售、求购地址：https://www.jiaokey.com/book/detail/14611520.html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关键词搜索：https://www.jiaokey.com/tag/液压气动系统PLC控制入门与提高.html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