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国家统一法律职业  专题攻略  主观题命题分析与解题指导  2019版</w:t>
      </w:r>
    </w:p>
    <w:p>
      <w:r>
        <w:rPr>
          <w:rFonts w:ascii="宋体" w:hAnsi="宋体" w:eastAsia="宋体"/>
          <w:sz w:val="24"/>
        </w:rPr>
        <w:t>法律考试中心组编；叶晓川，王贤文主编；钱程副主编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国家统一法律职业  专题攻略  主观题命题分析与解题指导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法律考试中心组编；叶晓川，王贤文主编；钱程副主编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本书出售、求购地址：https://www.jiaokey.com/book/detail/14611511.html</w:t>
      </w:r>
    </w:p>
    <w:p>
      <w:r>
        <w:t>更多相关图书推荐：https://www.jiaokey.com</w:t>
      </w:r>
    </w:p>
    <w:p>
      <w:r>
        <w:t>法律考试中心组编；叶晓川，王贤文主编；钱程副主编 其他作品：https://www.jiaokey.com/tag/法律考试中心组编；叶晓川，王贤文主编；钱程副主编.html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关键词搜索：https://www.jiaokey.com/tag/国家统一法律职业  专题攻略  主观题命题分析与解题指导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