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书名：Unity实践案例分析与实现</w:t>
      </w:r>
    </w:p>
    <w:p>
      <w:r>
        <w:t>作者：王维花主编；宫成强副主编</w:t>
      </w:r>
    </w:p>
    <w:p>
      <w:r>
        <w:t>出版社：北京:中国铁道出版社,2019.01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Unity实践案例分析与实现 评论地址：https://www.jiaokey.com/book/detail/14611465.html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