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向模式要利润  商业模式颠覆  创新与重构  第2版</w:t>
      </w:r>
    </w:p>
    <w:p>
      <w:r>
        <w:rPr>
          <w:rFonts w:ascii="宋体" w:hAnsi="宋体" w:eastAsia="宋体"/>
          <w:sz w:val="24"/>
        </w:rPr>
        <w:t>周祺林著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向模式要利润  商业模式颠覆  创新与重构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本书出售、求购地址：https://www.jiaokey.com/book/detail/14611450.html</w:t>
      </w:r>
    </w:p>
    <w:p>
      <w:r>
        <w:t>更多相关图书推荐：https://www.jiaokey.com</w:t>
      </w:r>
    </w:p>
    <w:p>
      <w:r>
        <w:t>周祺林著 其他作品：https://www.jiaokey.com/tag/周祺林著.html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关键词搜索：https://www.jiaokey.com/tag/向模式要利润  商业模式颠覆  创新与重构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