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探寻失落的辉煌  朱仙镇木版年画研究</w:t>
      </w:r>
    </w:p>
    <w:p>
      <w:r>
        <w:rPr>
          <w:rFonts w:ascii="宋体" w:hAnsi="宋体" w:eastAsia="宋体"/>
          <w:sz w:val="24"/>
        </w:rPr>
        <w:t>周树立，王昊，韩霞著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探寻失落的辉煌  朱仙镇木版年画研究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周树立，王昊，韩霞著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本书出售、求购地址：https://www.jiaokey.com/book/detail/14611448.html</w:t>
      </w:r>
    </w:p>
    <w:p>
      <w:r>
        <w:t>更多相关图书推荐：https://www.jiaokey.com</w:t>
      </w:r>
    </w:p>
    <w:p>
      <w:r>
        <w:t>周树立，王昊，韩霞著 其他作品：https://www.jiaokey.com/tag/周树立，王昊，韩霞著.html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关键词搜索：https://www.jiaokey.com/tag/探寻失落的辉煌  朱仙镇木版年画研究.html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