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Hadoop大数据开发实战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Hadoop大数据开发实战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本书出售、求购地址：https://www.jiaokey.com/book/detail/14611414.html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关键词搜索：https://www.jiaokey.com/tag/Hadoop大数据开发实战.html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