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书名：反腐败国际追逃追脏系列丛书  国际追逃工作实务</w:t>
      </w:r>
    </w:p>
    <w:p>
      <w:r>
        <w:t>作者：冉刚著</w:t>
      </w:r>
    </w:p>
    <w:p>
      <w:r>
        <w:t>出版社：北京:中国方正出版社,2018.01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反腐败国际追逃追脏系列丛书  国际追逃工作实务 评论地址：https://www.jiaokey.com/book/detail/14611384.html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