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智能电能表元器件检测技术</w:t>
      </w:r>
    </w:p>
    <w:p>
      <w:r>
        <w:rPr>
          <w:rFonts w:ascii="宋体" w:hAnsi="宋体" w:eastAsia="宋体"/>
          <w:sz w:val="24"/>
        </w:rPr>
        <w:t>杜蜀薇主编；陈梅，张蓬鹤，杜新纲，徐英辉副主编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智能电能表元器件检测技术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杜蜀薇主编；陈梅，张蓬鹤，杜新纲，徐英辉副主编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本书出售、求购地址：https://www.jiaokey.com/book/detail/14611328.html</w:t>
      </w:r>
    </w:p>
    <w:p>
      <w:r>
        <w:t>更多相关图书推荐：https://www.jiaokey.com</w:t>
      </w:r>
    </w:p>
    <w:p>
      <w:r>
        <w:t>杜蜀薇主编；陈梅，张蓬鹤，杜新纲，徐英辉副主编 其他作品：https://www.jiaokey.com/tag/杜蜀薇主编；陈梅，张蓬鹤，杜新纲，徐英辉副主编.html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关键词搜索：https://www.jiaokey.com/tag/智能电能表元器件检测技术.html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