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照相馆的故事  Photoshop CC 2018调色合成精修</w:t>
      </w:r>
    </w:p>
    <w:p>
      <w:r>
        <w:rPr>
          <w:rFonts w:ascii="宋体" w:hAnsi="宋体" w:eastAsia="宋体"/>
          <w:sz w:val="24"/>
        </w:rPr>
        <w:t>顾领中编著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照相馆的故事  Photoshop CC 2018调色合成精修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顾领中编著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本书出售、求购地址：https://www.jiaokey.com/book/detail/14611323.html</w:t>
      </w:r>
    </w:p>
    <w:p>
      <w:r>
        <w:t>更多相关图书推荐：https://www.jiaokey.com</w:t>
      </w:r>
    </w:p>
    <w:p>
      <w:r>
        <w:t>顾领中编著 其他作品：https://www.jiaokey.com/tag/顾领中编著.html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关键词搜索：https://www.jiaokey.com/tag/照相馆的故事  Photoshop CC 2018调色合成精修.html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