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便捷服务的工具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便捷服务的工具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本书出售、求购地址：https://www.jiaokey.com/book/detail/14611318.html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关键词搜索：https://www.jiaokey.com/tag/便捷服务的工具.html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