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强力推进网络强国战略丛书  网络强国主引擎  网络人才先行</w:t>
      </w:r>
    </w:p>
    <w:p>
      <w:r>
        <w:rPr>
          <w:rFonts w:ascii="宋体" w:hAnsi="宋体" w:eastAsia="宋体"/>
          <w:sz w:val="24"/>
        </w:rPr>
        <w:t>吴一敏主编；晁志伟，司剑岭副主编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强力推进网络强国战略丛书  网络强国主引擎  网络人才先行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吴一敏主编；晁志伟，司剑岭副主编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本书出售、求购地址：https://www.jiaokey.com/book/detail/14611310.html</w:t>
      </w:r>
    </w:p>
    <w:p>
      <w:r>
        <w:t>更多相关图书推荐：https://www.jiaokey.com</w:t>
      </w:r>
    </w:p>
    <w:p>
      <w:r>
        <w:t>吴一敏主编；晁志伟，司剑岭副主编 其他作品：https://www.jiaokey.com/tag/吴一敏主编；晁志伟，司剑岭副主编.html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关键词搜索：https://www.jiaokey.com/tag/强力推进网络强国战略丛书  网络强国主引擎  网络人才先行.html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