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2020考研英语（二）5大题型解题套路老蒋超精讲  视频学习手册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2020考研英语（二）5大题型解题套路老蒋超精讲  视频学习手册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本书出售、求购地址：https://www.jiaokey.com/book/detail/14611284.html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关键词搜索：https://www.jiaokey.com/tag/2020考研英语（二）5大题型解题套路老蒋超精讲  视频学习手册.html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