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2020考研英语（二）5大题型解题套路老蒋超精讲  完形  阅读  新题型  翻译  写作5合1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2020考研英语（二）5大题型解题套路老蒋超精讲  完形  阅读  新题型  翻译  写作5合1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本书出售、求购地址：https://www.jiaokey.com/book/detail/14611282.html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关键词搜索：https://www.jiaokey.com/tag/2020考研英语（二）5大题型解题套路老蒋超精讲  完形  阅读  新题型  翻译  写作5合1.html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