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软文营销  写作技巧  营销策略  实战案例</w:t>
      </w:r>
    </w:p>
    <w:p>
      <w:r>
        <w:rPr>
          <w:rFonts w:ascii="宋体" w:hAnsi="宋体" w:eastAsia="宋体"/>
          <w:sz w:val="24"/>
        </w:rPr>
        <w:t>孙李梅，吴娟主编；李新泉，李小勇，杨荣英副主编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软文营销  写作技巧  营销策略  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孙李梅，吴娟主编；李新泉，李小勇，杨荣英副主编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本书出售、求购地址：https://www.jiaokey.com/book/detail/14611264.html</w:t>
      </w:r>
    </w:p>
    <w:p>
      <w:r>
        <w:t>更多相关图书推荐：https://www.jiaokey.com</w:t>
      </w:r>
    </w:p>
    <w:p>
      <w:r>
        <w:t>孙李梅，吴娟主编；李新泉，李小勇，杨荣英副主编 其他作品：https://www.jiaokey.com/tag/孙李梅，吴娟主编；李新泉，李小勇，杨荣英副主编.html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关键词搜索：https://www.jiaokey.com/tag/软文营销  写作技巧  营销策略  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