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曾虚白自传  上集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曾虚白自传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本书出售、求购地址：https://www.jiaokey.com/book/detail/14611207.html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关键词搜索：https://www.jiaokey.com/tag/曾虚白自传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