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明德专案  德国军事顾问在台工作史实  1963-1975</w:t>
      </w:r>
    </w:p>
    <w:p>
      <w:r>
        <w:rPr>
          <w:rFonts w:ascii="宋体" w:hAnsi="宋体" w:eastAsia="宋体"/>
          <w:sz w:val="24"/>
        </w:rPr>
        <w:t>庄威出版者；王玉麒编撰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明德专案  德国军事顾问在台工作史实  1963-1975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庄威出版者；王玉麒编撰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本书出售、求购地址：https://www.jiaokey.com/book/detail/14611197.html</w:t>
      </w:r>
    </w:p>
    <w:p>
      <w:r>
        <w:t>更多相关图书推荐：https://www.jiaokey.com</w:t>
      </w:r>
    </w:p>
    <w:p>
      <w:r>
        <w:t>庄威出版者；王玉麒编撰 其他作品：https://www.jiaokey.com/tag/庄威出版者；王玉麒编撰.html</w:t>
      </w:r>
    </w:p>
    <w:p>
      <w:r>
        <w:t>关键词搜索：https://www.jiaokey.com/tag/明德专案  德国军事顾问在台工作史实  1963-1975.html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