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米尼狼成长准备图画书  谁扎了我的小屁股</w:t>
      </w:r>
    </w:p>
    <w:p>
      <w:r>
        <w:rPr>
          <w:rFonts w:ascii="宋体" w:hAnsi="宋体" w:eastAsia="宋体"/>
          <w:sz w:val="24"/>
        </w:rPr>
        <w:t>（法）菲利普·马特著；徐颖译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米尼狼成长准备图画书  谁扎了我的小屁股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（法）菲利普·马特著；徐颖译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本书出售、求购地址：https://www.jiaokey.com/book/detail/14611170.html</w:t>
      </w:r>
    </w:p>
    <w:p>
      <w:r>
        <w:t>更多相关图书推荐：https://www.jiaokey.com</w:t>
      </w:r>
    </w:p>
    <w:p>
      <w:r>
        <w:t>（法）菲利普·马特著；徐颖译 其他作品：https://www.jiaokey.com/tag/（法）菲利普·马特著；徐颖译.html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关键词搜索：https://www.jiaokey.com/tag/米尼狼成长准备图画书  谁扎了我的小屁股.html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