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米尼狼成长准备图画书  大哥哥小妹妹</w:t>
      </w:r>
    </w:p>
    <w:p>
      <w:r>
        <w:rPr>
          <w:rFonts w:ascii="宋体" w:hAnsi="宋体" w:eastAsia="宋体"/>
          <w:sz w:val="24"/>
        </w:rPr>
        <w:t>（法）菲利普·马特著；徐颖译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米尼狼成长准备图画书  大哥哥小妹妹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（法）菲利普·马特著；徐颖译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本书出售、求购地址：https://www.jiaokey.com/book/detail/14611169.html</w:t>
      </w:r>
    </w:p>
    <w:p>
      <w:r>
        <w:t>更多相关图书推荐：https://www.jiaokey.com</w:t>
      </w:r>
    </w:p>
    <w:p>
      <w:r>
        <w:t>（法）菲利普·马特著；徐颖译 其他作品：https://www.jiaokey.com/tag/（法）菲利普·马特著；徐颖译.html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关键词搜索：https://www.jiaokey.com/tag/米尼狼成长准备图画书  大哥哥小妹妹.html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