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书名：愿你流年温暖，爱情无恙</w:t>
      </w:r>
    </w:p>
    <w:p>
      <w:r>
        <w:t>作者：赵丽荣著</w:t>
      </w:r>
    </w:p>
    <w:p>
      <w:r>
        <w:t>出版社：北京:现代出版社,2019.01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愿你流年温暖，爱情无恙 评论地址：https://www.jiaokey.com/book/detail/14611166.html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