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作者：（美）海明威著；雪茶译</w:t>
      </w:r>
    </w:p>
    <w:p>
      <w:r>
        <w:t>出版社：北京:现代出版社,2019.01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老人与海 评论地址：https://www.jiaokey.com/book/detail/14611161.html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