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图画捉迷藏  2  2019视觉颠覆版</w:t>
      </w:r>
    </w:p>
    <w:p>
      <w:r>
        <w:rPr>
          <w:rFonts w:ascii="宋体" w:hAnsi="宋体" w:eastAsia="宋体"/>
          <w:sz w:val="24"/>
        </w:rPr>
        <w:t>美国童光萃集出版社著；筱晓译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图画捉迷藏  2  2019视觉颠覆版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美国童光萃集出版社著；筱晓译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本书出售、求购地址：https://www.jiaokey.com/book/detail/14611157.html</w:t>
      </w:r>
    </w:p>
    <w:p>
      <w:r>
        <w:t>更多相关图书推荐：https://www.jiaokey.com</w:t>
      </w:r>
    </w:p>
    <w:p>
      <w:r>
        <w:t>美国童光萃集出版社著；筱晓译 其他作品：https://www.jiaokey.com/tag/美国童光萃集出版社著；筱晓译.html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关键词搜索：https://www.jiaokey.com/tag/图画捉迷藏  2  2019视觉颠覆版.html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