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书名：屁的故事</w:t>
      </w:r>
    </w:p>
    <w:p>
      <w:r>
        <w:t>作者：（巴西）阿尔米尔·科雷亚著；（巴西）克劳迪奥·马丁斯绘；锐拓传媒译</w:t>
      </w:r>
    </w:p>
    <w:p>
      <w:r>
        <w:t>出版社：北京:团结出版社,2018.08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屁的故事 评论地址：https://www.jiaokey.com/book/detail/14611091.html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