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外国专家在中国  中国政府“友谊奖”获得者的故事  经济篇  中文版</w:t>
      </w:r>
    </w:p>
    <w:p>
      <w:r>
        <w:rPr>
          <w:rFonts w:ascii="宋体" w:hAnsi="宋体" w:eastAsia="宋体"/>
          <w:sz w:val="24"/>
        </w:rPr>
        <w:t>梁伯枢主编；吴星铎副主编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外国专家在中国  中国政府“友谊奖”获得者的故事  经济篇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梁伯枢主编；吴星铎副主编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本书出售、求购地址：https://www.jiaokey.com/book/detail/14611085.html</w:t>
      </w:r>
    </w:p>
    <w:p>
      <w:r>
        <w:t>更多相关图书推荐：https://www.jiaokey.com</w:t>
      </w:r>
    </w:p>
    <w:p>
      <w:r>
        <w:t>梁伯枢主编；吴星铎副主编 其他作品：https://www.jiaokey.com/tag/梁伯枢主编；吴星铎副主编.html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关键词搜索：https://www.jiaokey.com/tag/外国专家在中国  中国政府“友谊奖”获得者的故事  经济篇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