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广东省推进基础教育现代化策略与路径探索</w:t>
      </w:r>
    </w:p>
    <w:p>
      <w:r>
        <w:rPr>
          <w:rFonts w:ascii="宋体" w:hAnsi="宋体" w:eastAsia="宋体"/>
          <w:sz w:val="24"/>
        </w:rPr>
        <w:t>谢绍熹等著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广东省推进基础教育现代化策略与路径探索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谢绍熹等著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本书出售、求购地址：https://www.jiaokey.com/book/detail/14611079.html</w:t>
      </w:r>
    </w:p>
    <w:p>
      <w:r>
        <w:t>更多相关图书推荐：https://www.jiaokey.com</w:t>
      </w:r>
    </w:p>
    <w:p>
      <w:r>
        <w:t>谢绍熹等著 其他作品：https://www.jiaokey.com/tag/谢绍熹等著.html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关键词搜索：https://www.jiaokey.com/tag/广东省推进基础教育现代化策略与路径探索.html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