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书名：皇家海星威廉的思考</w:t>
      </w:r>
    </w:p>
    <w:p>
      <w:r>
        <w:t>作者：糖朵朵文；郑洪杰图</w:t>
      </w:r>
    </w:p>
    <w:p>
      <w:r>
        <w:t>出版社：北京:海洋出版社,2018.11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皇家海星威廉的思考 评论地址：https://www.jiaokey.com/book/detail/14611061.html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