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薏仁米产业蓝皮书  中国薏仁米产业发展报告  No.2  2018版</w:t>
      </w:r>
    </w:p>
    <w:p>
      <w:r>
        <w:rPr>
          <w:rFonts w:ascii="宋体" w:hAnsi="宋体" w:eastAsia="宋体"/>
          <w:sz w:val="24"/>
        </w:rPr>
        <w:t>李发耀，石明，秦礼康主编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薏仁米产业蓝皮书  中国薏仁米产业发展报告  No.2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李发耀，石明，秦礼康主编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本书出售、求购地址：https://www.jiaokey.com/book/detail/14611041.html</w:t>
      </w:r>
    </w:p>
    <w:p>
      <w:r>
        <w:t>更多相关图书推荐：https://www.jiaokey.com</w:t>
      </w:r>
    </w:p>
    <w:p>
      <w:r>
        <w:t>李发耀，石明，秦礼康主编 其他作品：https://www.jiaokey.com/tag/李发耀，石明，秦礼康主编.html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关键词搜索：https://www.jiaokey.com/tag/薏仁米产业蓝皮书  中国薏仁米产业发展报告  No.2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