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卡伦·卡茨经典成长系列  0-3岁行为养成翻翻书  自己的事情自己做</w:t>
      </w:r>
    </w:p>
    <w:p>
      <w:r>
        <w:rPr>
          <w:rFonts w:ascii="宋体" w:hAnsi="宋体" w:eastAsia="宋体"/>
          <w:sz w:val="24"/>
        </w:rPr>
        <w:t>（美）卡伦·卡茨著；南曦译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卡伦·卡茨经典成长系列  0-3岁行为养成翻翻书  自己的事情自己做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（美）卡伦·卡茨著；南曦译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本书出售、求购地址：https://www.jiaokey.com/book/detail/14611035.html</w:t>
      </w:r>
    </w:p>
    <w:p>
      <w:r>
        <w:t>更多相关图书推荐：https://www.jiaokey.com</w:t>
      </w:r>
    </w:p>
    <w:p>
      <w:r>
        <w:t>（美）卡伦·卡茨著；南曦译 其他作品：https://www.jiaokey.com/tag/（美）卡伦·卡茨著；南曦译.html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关键词搜索：https://www.jiaokey.com/tag/卡伦·卡茨经典成长系列  0-3岁行为养成翻翻书  自己的事情自己做.html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