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书名：换一种讲法  党课12讲</w:t>
      </w:r>
    </w:p>
    <w:p>
      <w:r>
        <w:t>作者：李凯城著</w:t>
      </w:r>
    </w:p>
    <w:p>
      <w:r>
        <w:t>出版社：北京:中国发展出版社,2018.08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换一种讲法  党课12讲 评论地址：https://www.jiaokey.com/book/detail/14611025.html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