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九色鹿原创绘本馆  暖心故事系列  奶奶的宝宝</w:t>
      </w:r>
    </w:p>
    <w:p>
      <w:r>
        <w:rPr>
          <w:rFonts w:ascii="宋体" w:hAnsi="宋体" w:eastAsia="宋体"/>
          <w:sz w:val="24"/>
        </w:rPr>
        <w:t>刘律廷文；靠谱的Cook图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九色鹿原创绘本馆  暖心故事系列  奶奶的宝宝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刘律廷文；靠谱的Cook图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本书出售、求购地址：https://www.jiaokey.com/book/detail/14611016.html</w:t>
      </w:r>
    </w:p>
    <w:p>
      <w:r>
        <w:t>更多相关图书推荐：https://www.jiaokey.com</w:t>
      </w:r>
    </w:p>
    <w:p>
      <w:r>
        <w:t>刘律廷文；靠谱的Cook图 其他作品：https://www.jiaokey.com/tag/刘律廷文；靠谱的Cook图.html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关键词搜索：https://www.jiaokey.com/tag/九色鹿原创绘本馆  暖心故事系列  奶奶的宝宝.html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