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大气压力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大气压力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本书出售、求购地址：https://www.jiaokey.com/book/detail/14611010.html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大气压力.html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