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料理中的科学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料理中的科学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本书出售、求购地址：https://www.jiaokey.com/book/detail/14611009.html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料理中的科学.html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