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小牛顿实验王  电与磁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小牛顿实验王  电与磁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本书出售、求购地址：https://www.jiaokey.com/book/detail/14611003.html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关键词搜索：https://www.jiaokey.com/tag/小牛顿实验王  电与磁.html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