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书名：给幸福一个奖赏  大字版</w:t>
      </w:r>
    </w:p>
    <w:p>
      <w:r>
        <w:t>作者：丁立梅著</w:t>
      </w:r>
    </w:p>
    <w:p>
      <w:r>
        <w:t>出版社：北京:中国盲文出版社,2018.07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给幸福一个奖赏  大字版 评论地址：https://www.jiaokey.com/book/detail/14610996.html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