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书名：加工贸易系列  加贸保税新政  你了解吗</w:t>
      </w:r>
    </w:p>
    <w:p>
      <w:r>
        <w:t>作者：李晨光，雷镇，王磊磊，熊斌著</w:t>
      </w:r>
    </w:p>
    <w:p>
      <w:r>
        <w:t>出版社：北京:中国海关出版社,2018.08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加工贸易系列  加贸保税新政  你了解吗 评论地址：https://www.jiaokey.com/book/detail/14610993.html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